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FD" w:rsidRPr="00F56392" w:rsidRDefault="00343A29" w:rsidP="00F56392">
      <w:pPr>
        <w:pStyle w:val="Naslov1"/>
        <w:jc w:val="center"/>
        <w:rPr>
          <w:sz w:val="32"/>
        </w:rPr>
      </w:pPr>
      <w:r w:rsidRPr="00F56392">
        <w:rPr>
          <w:sz w:val="32"/>
        </w:rPr>
        <w:t>MOJE AUTORSKO DJELO</w:t>
      </w:r>
    </w:p>
    <w:p w:rsidR="007924FD" w:rsidRDefault="00343A29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D374B" wp14:editId="373F148F">
                <wp:simplePos x="0" y="0"/>
                <wp:positionH relativeFrom="column">
                  <wp:posOffset>960120</wp:posOffset>
                </wp:positionH>
                <wp:positionV relativeFrom="paragraph">
                  <wp:posOffset>4445</wp:posOffset>
                </wp:positionV>
                <wp:extent cx="2811780" cy="365760"/>
                <wp:effectExtent l="0" t="0" r="26670" b="1524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A29" w:rsidRDefault="00343A29" w:rsidP="00343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FD374B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75.6pt;margin-top:.35pt;width:221.4pt;height:28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" fillcolor="white [3201]" strokeweight=".5pt">
                <v:textbox>
                  <w:txbxContent>
                    <w:p w:rsidR="00343A29" w:rsidRDefault="00343A29" w:rsidP="00343A29"/>
                  </w:txbxContent>
                </v:textbox>
              </v:shape>
            </w:pict>
          </mc:Fallback>
        </mc:AlternateContent>
      </w:r>
      <w:r>
        <w:t>AUTOR:</w:t>
      </w:r>
      <w:r w:rsidRPr="00343A29">
        <w:rPr>
          <w:noProof/>
          <w:lang w:val="hr-HR" w:eastAsia="hr-HR"/>
        </w:rPr>
        <w:t xml:space="preserve"> </w:t>
      </w:r>
    </w:p>
    <w:p w:rsidR="007924FD" w:rsidRPr="00F56392" w:rsidRDefault="007924FD" w:rsidP="00F56392">
      <w:pPr>
        <w:jc w:val="center"/>
        <w:rPr>
          <w:i/>
        </w:rPr>
      </w:pPr>
    </w:p>
    <w:p w:rsidR="007924FD" w:rsidRPr="00F56392" w:rsidRDefault="00343A29" w:rsidP="00F56392">
      <w:pPr>
        <w:jc w:val="center"/>
        <w:rPr>
          <w:i/>
        </w:rPr>
      </w:pPr>
      <w:r w:rsidRPr="00F56392">
        <w:rPr>
          <w:i/>
        </w:rPr>
        <w:t>PRIČA: MOJ POSEBAN DAN</w:t>
      </w:r>
    </w:p>
    <w:p w:rsidR="00F56392" w:rsidRDefault="00F56392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37547B" wp14:editId="45B0DCC8">
                <wp:simplePos x="0" y="0"/>
                <wp:positionH relativeFrom="column">
                  <wp:posOffset>0</wp:posOffset>
                </wp:positionH>
                <wp:positionV relativeFrom="paragraph">
                  <wp:posOffset>271780</wp:posOffset>
                </wp:positionV>
                <wp:extent cx="1661160" cy="365760"/>
                <wp:effectExtent l="0" t="0" r="15240" b="1524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6392" w:rsidRDefault="00F56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7547B" id="Tekstni okvir 3" o:spid="_x0000_s1027" type="#_x0000_t202" style="position:absolute;margin-left:0;margin-top:21.4pt;width:130.8pt;height:28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" fillcolor="white [3201]" strokeweight=".5pt">
                <v:textbox>
                  <w:txbxContent>
                    <w:p w:rsidR="00F56392" w:rsidRDefault="00F56392"/>
                  </w:txbxContent>
                </v:textbox>
              </v:shape>
            </w:pict>
          </mc:Fallback>
        </mc:AlternateContent>
      </w:r>
      <w:r w:rsidR="00343A29">
        <w:t>1. JEDNOG DANA PROBUDIO SAM SE VESE</w:t>
      </w:r>
      <w:r>
        <w:t xml:space="preserve">O </w:t>
      </w:r>
      <w:r w:rsidR="00343A29">
        <w:t xml:space="preserve">I POŽURIO </w:t>
      </w:r>
      <w:r>
        <w:t xml:space="preserve">SAM </w:t>
      </w:r>
      <w:r w:rsidR="00343A29">
        <w:t>U</w:t>
      </w:r>
    </w:p>
    <w:p w:rsidR="007924FD" w:rsidRDefault="00F56392">
      <w:r>
        <w:t xml:space="preserve">                                       </w:t>
      </w:r>
      <w:r w:rsidR="00343A29">
        <w:t>.</w:t>
      </w:r>
    </w:p>
    <w:p w:rsidR="00F56392" w:rsidRDefault="00F56392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FE6BC2" wp14:editId="7E78C2D8">
                <wp:simplePos x="0" y="0"/>
                <wp:positionH relativeFrom="column">
                  <wp:posOffset>7620</wp:posOffset>
                </wp:positionH>
                <wp:positionV relativeFrom="paragraph">
                  <wp:posOffset>339090</wp:posOffset>
                </wp:positionV>
                <wp:extent cx="1661160" cy="365760"/>
                <wp:effectExtent l="0" t="0" r="15240" b="1524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6392" w:rsidRDefault="00F56392" w:rsidP="00F56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E6BC2" id="Tekstni okvir 4" o:spid="_x0000_s1028" type="#_x0000_t202" style="position:absolute;margin-left:.6pt;margin-top:26.7pt;width:130.8pt;height:28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" fillcolor="white [3201]" strokeweight=".5pt">
                <v:textbox>
                  <w:txbxContent>
                    <w:p w:rsidR="00F56392" w:rsidRDefault="00F56392" w:rsidP="00F56392"/>
                  </w:txbxContent>
                </v:textbox>
              </v:shape>
            </w:pict>
          </mc:Fallback>
        </mc:AlternateContent>
      </w:r>
      <w:r w:rsidR="00343A29">
        <w:t xml:space="preserve">2. TADA SAM OBUKAO SVOJU OMILJENU MAJICU </w:t>
      </w:r>
    </w:p>
    <w:p w:rsidR="007924FD" w:rsidRDefault="00F56392">
      <w:r>
        <w:t xml:space="preserve">                                        BOJE</w:t>
      </w:r>
      <w:r w:rsidR="00343A29">
        <w:t>.</w:t>
      </w:r>
    </w:p>
    <w:p w:rsidR="00343A29" w:rsidRDefault="00343A29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70D16E" wp14:editId="5B1F3922">
                <wp:simplePos x="0" y="0"/>
                <wp:positionH relativeFrom="column">
                  <wp:posOffset>2476500</wp:posOffset>
                </wp:positionH>
                <wp:positionV relativeFrom="paragraph">
                  <wp:posOffset>236220</wp:posOffset>
                </wp:positionV>
                <wp:extent cx="1661160" cy="365760"/>
                <wp:effectExtent l="0" t="0" r="15240" b="1524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6392" w:rsidRDefault="00F56392" w:rsidP="00F56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D16E" id="Tekstni okvir 5" o:spid="_x0000_s1029" type="#_x0000_t202" style="position:absolute;margin-left:195pt;margin-top:18.6pt;width:130.8pt;height:28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" fillcolor="white [3201]" strokeweight=".5pt">
                <v:textbox>
                  <w:txbxContent>
                    <w:p w:rsidR="00F56392" w:rsidRDefault="00F56392" w:rsidP="00F56392"/>
                  </w:txbxContent>
                </v:textbox>
              </v:shape>
            </w:pict>
          </mc:Fallback>
        </mc:AlternateContent>
      </w:r>
    </w:p>
    <w:p w:rsidR="007924FD" w:rsidRDefault="00343A29">
      <w:r>
        <w:t xml:space="preserve">3. ZA DORUČAK SAM POJEO  </w:t>
      </w:r>
      <w:r w:rsidR="00F56392">
        <w:t xml:space="preserve">                                     .</w:t>
      </w:r>
    </w:p>
    <w:p w:rsidR="00343A29" w:rsidRDefault="00343A29"/>
    <w:p w:rsidR="00343A29" w:rsidRDefault="00343A29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2503F" wp14:editId="5F8D661D">
                <wp:simplePos x="0" y="0"/>
                <wp:positionH relativeFrom="column">
                  <wp:posOffset>22860</wp:posOffset>
                </wp:positionH>
                <wp:positionV relativeFrom="paragraph">
                  <wp:posOffset>337820</wp:posOffset>
                </wp:positionV>
                <wp:extent cx="1661160" cy="365760"/>
                <wp:effectExtent l="0" t="0" r="15240" b="1524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6392" w:rsidRDefault="00F56392" w:rsidP="00F56392">
                            <w: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2503F" id="Tekstni okvir 6" o:spid="_x0000_s1030" type="#_x0000_t202" style="position:absolute;margin-left:1.8pt;margin-top:26.6pt;width:130.8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" fillcolor="white [3201]" strokeweight=".5pt">
                <v:textbox>
                  <w:txbxContent>
                    <w:p w:rsidR="00F56392" w:rsidRDefault="00F56392" w:rsidP="00F56392">
                      <w: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4. TAJ DAN PUNO SAM SE DRUŽIO SA SVOJIM PRIJATELJEM   </w:t>
      </w:r>
    </w:p>
    <w:p w:rsidR="007924FD" w:rsidRDefault="00343A29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B0555C" wp14:editId="15C7AA41">
                <wp:simplePos x="0" y="0"/>
                <wp:positionH relativeFrom="column">
                  <wp:posOffset>3337560</wp:posOffset>
                </wp:positionH>
                <wp:positionV relativeFrom="paragraph">
                  <wp:posOffset>290195</wp:posOffset>
                </wp:positionV>
                <wp:extent cx="1661160" cy="365760"/>
                <wp:effectExtent l="0" t="0" r="15240" b="1524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A29" w:rsidRDefault="00343A29" w:rsidP="00343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0555C" id="Tekstni okvir 7" o:spid="_x0000_s1031" type="#_x0000_t202" style="position:absolute;margin-left:262.8pt;margin-top:22.85pt;width:130.8pt;height:2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" fillcolor="white [3201]" strokeweight=".5pt">
                <v:textbox>
                  <w:txbxContent>
                    <w:p w:rsidR="00343A29" w:rsidRDefault="00343A29" w:rsidP="00343A29"/>
                  </w:txbxContent>
                </v:textbox>
              </v:shape>
            </w:pict>
          </mc:Fallback>
        </mc:AlternateContent>
      </w:r>
      <w:r w:rsidR="00F56392">
        <w:t xml:space="preserve">                         </w:t>
      </w:r>
      <w:r>
        <w:t xml:space="preserve">              .</w:t>
      </w:r>
    </w:p>
    <w:p w:rsidR="00343A29" w:rsidRPr="00343A29" w:rsidRDefault="00F56392" w:rsidP="00343A29">
      <w:pPr>
        <w:tabs>
          <w:tab w:val="right" w:pos="8640"/>
        </w:tabs>
        <w:rPr>
          <w:noProof/>
          <w:lang w:val="hr-HR" w:eastAsia="hr-HR"/>
        </w:rPr>
      </w:pPr>
      <w:r>
        <w:t>5</w:t>
      </w:r>
      <w:r w:rsidR="00343A29">
        <w:t>. U ŠKOLI ME NAJVIŠE ZABAVIO SAT                                        .</w:t>
      </w:r>
    </w:p>
    <w:p w:rsidR="00343A29" w:rsidRDefault="00343A29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72BB4" wp14:editId="50644E57">
                <wp:simplePos x="0" y="0"/>
                <wp:positionH relativeFrom="column">
                  <wp:posOffset>3002280</wp:posOffset>
                </wp:positionH>
                <wp:positionV relativeFrom="paragraph">
                  <wp:posOffset>285750</wp:posOffset>
                </wp:positionV>
                <wp:extent cx="2141220" cy="365760"/>
                <wp:effectExtent l="0" t="0" r="11430" b="1524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A29" w:rsidRDefault="00343A29" w:rsidP="00343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72BB4" id="Tekstni okvir 8" o:spid="_x0000_s1032" type="#_x0000_t202" style="position:absolute;margin-left:236.4pt;margin-top:22.5pt;width:168.6pt;height:28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" fillcolor="white [3201]" strokeweight=".5pt">
                <v:textbox>
                  <w:txbxContent>
                    <w:p w:rsidR="00343A29" w:rsidRDefault="00343A29" w:rsidP="00343A29"/>
                  </w:txbxContent>
                </v:textbox>
              </v:shape>
            </w:pict>
          </mc:Fallback>
        </mc:AlternateContent>
      </w:r>
    </w:p>
    <w:p w:rsidR="007924FD" w:rsidRDefault="00343A29">
      <w:r>
        <w:t xml:space="preserve">6. POSLIJE ŠKOLE KOD KUĆE SAM                                      </w:t>
      </w:r>
      <w:proofErr w:type="gramStart"/>
      <w:r>
        <w:t xml:space="preserve">  .</w:t>
      </w:r>
      <w:proofErr w:type="gramEnd"/>
      <w:r>
        <w:t xml:space="preserve">         .                             </w:t>
      </w:r>
    </w:p>
    <w:p w:rsidR="007924FD" w:rsidRDefault="007924FD"/>
    <w:p w:rsidR="00204F8E" w:rsidRDefault="00204F8E"/>
    <w:p w:rsidR="00204F8E" w:rsidRDefault="00204F8E"/>
    <w:p w:rsidR="00204F8E" w:rsidRDefault="00204F8E"/>
    <w:p w:rsidR="00204F8E" w:rsidRDefault="00204F8E">
      <w:bookmarkStart w:id="0" w:name="_GoBack"/>
      <w:bookmarkEnd w:id="0"/>
    </w:p>
    <w:p w:rsidR="00204F8E" w:rsidRDefault="00204F8E"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76293A" wp14:editId="75188D94">
                <wp:simplePos x="0" y="0"/>
                <wp:positionH relativeFrom="column">
                  <wp:posOffset>-510540</wp:posOffset>
                </wp:positionH>
                <wp:positionV relativeFrom="paragraph">
                  <wp:posOffset>4303395</wp:posOffset>
                </wp:positionV>
                <wp:extent cx="6530340" cy="4076700"/>
                <wp:effectExtent l="0" t="0" r="22860" b="1905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407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4F8E" w:rsidRDefault="00204F8E" w:rsidP="00204F8E">
                            <w:r w:rsidRPr="00204F8E">
                              <w:rPr>
                                <w:b/>
                                <w:noProof/>
                                <w:lang w:val="hr-HR" w:eastAsia="hr-HR"/>
                              </w:rPr>
                              <w:t>PROMOTRI SLIKU</w:t>
                            </w:r>
                            <w:r>
                              <w:rPr>
                                <w:noProof/>
                                <w:lang w:val="hr-HR" w:eastAsia="hr-HR"/>
                              </w:rPr>
                              <w:t>! NAPIŠI NEKOLIKO REČENICA O TOME ŠTO VIDIŠ NA SLICI ILI IZDVOJI NEKOLIKO RIJEČI KOJE POBUĐUJE OVA SLIKA U TEBI.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6293A"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33" type="#_x0000_t202" style="position:absolute;margin-left:-40.2pt;margin-top:338.85pt;width:514.2pt;height:3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" fillcolor="white [3201]" strokeweight=".5pt">
                <v:textbox>
                  <w:txbxContent>
                    <w:p w:rsidR="00204F8E" w:rsidRDefault="00204F8E" w:rsidP="00204F8E">
                      <w:r w:rsidRPr="00204F8E">
                        <w:rPr>
                          <w:b/>
                          <w:noProof/>
                          <w:lang w:val="hr-HR" w:eastAsia="hr-HR"/>
                        </w:rPr>
                        <w:t>PROMOTRI SLIKU</w:t>
                      </w:r>
                      <w:r>
                        <w:rPr>
                          <w:noProof/>
                          <w:lang w:val="hr-HR" w:eastAsia="hr-HR"/>
                        </w:rPr>
                        <w:t>! NAPIŠI NEKOLIKO REČENICA O TOME ŠTO VIDIŠ NA SLICI ILI IZDVOJI NEKOLIKO RIJEČI KOJE POBUĐUJE OVA SLIKA U TEBI.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74295</wp:posOffset>
                </wp:positionV>
                <wp:extent cx="6530340" cy="4076700"/>
                <wp:effectExtent l="0" t="0" r="22860" b="1905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407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4F8E" w:rsidRDefault="00204F8E">
                            <w:r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>
                                  <wp:extent cx="6149340" cy="3810000"/>
                                  <wp:effectExtent l="0" t="0" r="3810" b="0"/>
                                  <wp:docPr id="2" name="Slika 2" descr="Kids Playground Vector Art, Icons, and Graphics for Free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ids Playground Vector Art, Icons, and Graphics for Free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9340" cy="381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" o:spid="_x0000_s1034" type="#_x0000_t202" style="position:absolute;margin-left:-37.8pt;margin-top:5.85pt;width:514.2pt;height:3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" fillcolor="white [3201]" strokeweight=".5pt">
                <v:textbox>
                  <w:txbxContent>
                    <w:p w:rsidR="00204F8E" w:rsidRDefault="00204F8E"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>
                            <wp:extent cx="6149340" cy="3810000"/>
                            <wp:effectExtent l="0" t="0" r="3810" b="0"/>
                            <wp:docPr id="2" name="Slika 2" descr="Kids Playground Vector Art, Icons, and Graphics for Free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ids Playground Vector Art, Icons, and Graphics for Free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9340" cy="381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04F8E" w:rsidSect="00343A29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4F8E"/>
    <w:rsid w:val="0029639D"/>
    <w:rsid w:val="00326F90"/>
    <w:rsid w:val="00343A29"/>
    <w:rsid w:val="007924FD"/>
    <w:rsid w:val="00AA1D8D"/>
    <w:rsid w:val="00B47730"/>
    <w:rsid w:val="00CB0664"/>
    <w:rsid w:val="00F563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E76DF"/>
  <w14:defaultImageDpi w14:val="300"/>
  <w15:docId w15:val="{8B4B64AC-67CF-45F7-99FF-C868BDE1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sz w:val="32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87BC0B-71D5-4682-8878-000652EC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Patricija</cp:lastModifiedBy>
  <cp:revision>3</cp:revision>
  <dcterms:created xsi:type="dcterms:W3CDTF">2025-10-15T15:09:00Z</dcterms:created>
  <dcterms:modified xsi:type="dcterms:W3CDTF">2025-10-15T15:17:00Z</dcterms:modified>
  <cp:category/>
</cp:coreProperties>
</file>